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Style w:val="cat-Dategrp-8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генерального директора </w:t>
      </w:r>
      <w:r>
        <w:rPr>
          <w:rStyle w:val="cat-OrganizationNamegrp-20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Миронова Константина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Петровск-Забайкальский,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20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помещ.1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Style w:val="cat-Addressgrp-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№1 по </w:t>
      </w:r>
      <w:r>
        <w:rPr>
          <w:rStyle w:val="cat-Addressgrp-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2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п.8 ст.161 и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Style w:val="cat-Addressgrp-7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Addressgrp-7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0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20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Миронова </w:t>
      </w:r>
      <w:r>
        <w:rPr>
          <w:rStyle w:val="cat-UserDefinedgrp-24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69623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21rplc-21">
    <w:name w:val="cat-Time grp-21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OrganizationNamegrp-20rplc-33">
    <w:name w:val="cat-OrganizationName grp-20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OrganizationNamegrp-20rplc-36">
    <w:name w:val="cat-OrganizationName grp-20 rplc-36"/>
    <w:basedOn w:val="DefaultParagraphFont"/>
  </w:style>
  <w:style w:type="character" w:customStyle="1" w:styleId="cat-UserDefinedgrp-24rplc-38">
    <w:name w:val="cat-UserDefined grp-24 rplc-38"/>
    <w:basedOn w:val="DefaultParagraphFont"/>
  </w:style>
  <w:style w:type="character" w:customStyle="1" w:styleId="cat-UserDefinedgrp-23rplc-39">
    <w:name w:val="cat-UserDefined grp-23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47CF-E183-4129-88F2-01CBA2A7851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